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463040" cy="14630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826abf8-6c76-4cee-bdd8-17a66cb1dee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32"/>
        </w:rPr>
        <w:t>UNIVERSITY OF DHAKA</w:t>
      </w:r>
    </w:p>
    <w:p>
      <w:pPr>
        <w:jc w:val="center"/>
      </w:pPr>
      <w:r>
        <w:t>Faculty of: __________________________</w:t>
      </w:r>
    </w:p>
    <w:p>
      <w:pPr>
        <w:jc w:val="center"/>
      </w:pPr>
      <w:r>
        <w:t>Department of: _______________________</w:t>
      </w:r>
    </w:p>
    <w:p>
      <w:pPr>
        <w:jc w:val="center"/>
      </w:pPr>
      <w:r>
        <w:rPr>
          <w:b/>
          <w:sz w:val="36"/>
        </w:rPr>
        <w:br/>
        <w:t>ASSIGNMENT TITLE</w:t>
      </w:r>
    </w:p>
    <w:p>
      <w:pPr>
        <w:jc w:val="center"/>
      </w:pPr>
      <w:r>
        <w:rPr>
          <w:b/>
        </w:rPr>
        <w:br/>
        <w:t>Submitted By</w:t>
      </w:r>
    </w:p>
    <w:p>
      <w:pPr>
        <w:jc w:val="center"/>
      </w:pPr>
      <w:r>
        <w:t>Name: _______________________________</w:t>
      </w:r>
    </w:p>
    <w:p>
      <w:pPr>
        <w:jc w:val="center"/>
      </w:pPr>
      <w:r>
        <w:t>Student ID: __________________________</w:t>
      </w:r>
    </w:p>
    <w:p>
      <w:pPr>
        <w:jc w:val="center"/>
      </w:pPr>
      <w:r>
        <w:t>Session: _____________________________</w:t>
      </w:r>
    </w:p>
    <w:p>
      <w:pPr>
        <w:jc w:val="center"/>
      </w:pPr>
      <w:r>
        <w:t>Year/Semester: _______________________</w:t>
      </w:r>
    </w:p>
    <w:p>
      <w:pPr>
        <w:jc w:val="center"/>
      </w:pPr>
      <w:r>
        <w:rPr>
          <w:b/>
        </w:rPr>
        <w:br/>
        <w:t>Submitted To</w:t>
      </w:r>
    </w:p>
    <w:p>
      <w:pPr>
        <w:jc w:val="center"/>
      </w:pPr>
      <w:r>
        <w:t>Course Teacher: ______________________</w:t>
      </w:r>
    </w:p>
    <w:p>
      <w:pPr>
        <w:jc w:val="center"/>
      </w:pPr>
      <w:r>
        <w:t>Designation: _________________________</w:t>
      </w:r>
    </w:p>
    <w:p>
      <w:pPr>
        <w:jc w:val="center"/>
      </w:pPr>
      <w:r>
        <w:t>Course Title: ________________________</w:t>
      </w:r>
    </w:p>
    <w:p>
      <w:pPr>
        <w:jc w:val="center"/>
      </w:pPr>
      <w:r>
        <w:t>Course Code: _________________________</w:t>
      </w:r>
    </w:p>
    <w:p>
      <w:pPr>
        <w:jc w:val="center"/>
      </w:pPr>
      <w:r>
        <w:br/>
        <w:t>Date of Submission: 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